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162" w:after="0"/>
        <w:ind w:left="0" w:right="0"/>
      </w:pPr>
    </w:p>
    <w:p>
      <w:pPr>
        <w:autoSpaceDN w:val="0"/>
        <w:autoSpaceDE w:val="0"/>
        <w:widowControl/>
        <w:spacing w:line="184" w:lineRule="exact" w:before="0" w:after="0"/>
        <w:ind w:left="0" w:right="0" w:firstLine="0"/>
        <w:jc w:val="center"/>
      </w:pPr>
      <w:r>
        <w:rPr>
          <w:spacing w:val="-10"/>
          <w:rFonts w:ascii="Calibri" w:hAnsi="Calibri" w:eastAsia="Calibri"/>
          <w:b/>
          <w:color w:val="000000"/>
          <w:sz w:val="28"/>
        </w:rPr>
        <w:t>DOCUMENTO DE REPRESENTACION</w:t>
      </w:r>
    </w:p>
    <w:p>
      <w:pPr>
        <w:autoSpaceDN w:val="0"/>
        <w:autoSpaceDE w:val="0"/>
        <w:widowControl/>
        <w:spacing w:line="392" w:lineRule="exact" w:before="846" w:after="0"/>
        <w:ind w:left="1462" w:right="1440" w:firstLine="0"/>
        <w:jc w:val="left"/>
      </w:pPr>
      <w:r>
        <w:rPr>
          <w:spacing w:val="-10"/>
          <w:rFonts w:ascii="Calibri" w:hAnsi="Calibri" w:eastAsia="Calibri"/>
          <w:color w:val="000000"/>
          <w:sz w:val="28"/>
        </w:rPr>
        <w:t xml:space="preserve">D._______________________________________________________, </w:t>
      </w:r>
      <w:r>
        <w:br/>
      </w:r>
      <w:r>
        <w:rPr>
          <w:spacing w:val="-10"/>
          <w:rFonts w:ascii="Calibri" w:hAnsi="Calibri" w:eastAsia="Calibri"/>
          <w:color w:val="000000"/>
          <w:sz w:val="28"/>
        </w:rPr>
        <w:t xml:space="preserve">mayor de edad, con domicilio en_________________________________ y </w:t>
      </w:r>
      <w:r>
        <w:br/>
      </w:r>
      <w:r>
        <w:rPr>
          <w:spacing w:val="-10"/>
          <w:rFonts w:ascii="Calibri" w:hAnsi="Calibri" w:eastAsia="Calibri"/>
          <w:color w:val="000000"/>
          <w:sz w:val="28"/>
        </w:rPr>
        <w:t xml:space="preserve">con DNI/NIF________________-, titular de __________ participaciones </w:t>
      </w:r>
      <w:r>
        <w:br/>
      </w:r>
      <w:r>
        <w:rPr>
          <w:spacing w:val="-10"/>
          <w:rFonts w:ascii="Calibri" w:hAnsi="Calibri" w:eastAsia="Calibri"/>
          <w:color w:val="000000"/>
          <w:sz w:val="28"/>
        </w:rPr>
        <w:t>números ____ al ____ ambas inclusive de la sociedad</w:t>
      </w:r>
    </w:p>
    <w:p>
      <w:pPr>
        <w:autoSpaceDN w:val="0"/>
        <w:autoSpaceDE w:val="0"/>
        <w:widowControl/>
        <w:spacing w:line="184" w:lineRule="exact" w:before="1548" w:after="934"/>
        <w:ind w:left="0" w:right="0" w:firstLine="0"/>
        <w:jc w:val="center"/>
      </w:pPr>
      <w:r>
        <w:rPr>
          <w:spacing w:val="-10"/>
          <w:rFonts w:ascii="Calibri" w:hAnsi="Calibri" w:eastAsia="Calibri"/>
          <w:b/>
          <w:color w:val="000000"/>
          <w:sz w:val="28"/>
        </w:rPr>
        <w:t>EXPONE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1080" w:type="dxa"/>
      </w:tblPr>
      <w:tblGrid>
        <w:gridCol w:w="2220" w:type="dxa"/>
        <w:gridCol w:w="880" w:type="dxa"/>
        <w:gridCol w:w="1340" w:type="dxa"/>
        <w:gridCol w:w="1100" w:type="dxa"/>
        <w:gridCol w:w="1320" w:type="dxa"/>
        <w:gridCol w:w="520" w:type="dxa"/>
        <w:gridCol w:w="1000" w:type="dxa"/>
        <w:gridCol w:w="1220" w:type="dxa"/>
      </w:tblGrid>
      <w:tr>
        <w:trPr>
          <w:trHeight w:hRule="exact" w:val="362"/>
        </w:trPr>
        <w:tc>
          <w:tcPr>
            <w:tcW w:type="dxa" w:w="22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4" w:lineRule="exact" w:before="72" w:after="0"/>
              <w:ind w:left="0" w:right="190" w:firstLine="0"/>
              <w:jc w:val="right"/>
            </w:pPr>
            <w:r>
              <w:rPr>
                <w:spacing w:val="-10"/>
                <w:rFonts w:ascii="Calibri" w:hAnsi="Calibri" w:eastAsia="Calibri"/>
                <w:b/>
                <w:color w:val="000000"/>
                <w:sz w:val="28"/>
              </w:rPr>
              <w:t>UNICO.-</w:t>
            </w:r>
          </w:p>
        </w:tc>
        <w:tc>
          <w:tcPr>
            <w:tcW w:type="dxa" w:w="8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06" w:lineRule="exact" w:before="72" w:after="0"/>
              <w:ind w:left="0" w:right="0" w:firstLine="0"/>
              <w:jc w:val="center"/>
            </w:pPr>
            <w:r>
              <w:rPr>
                <w:spacing w:val="-10"/>
                <w:rFonts w:ascii="Calibri" w:hAnsi="Calibri" w:eastAsia="Calibri"/>
                <w:color w:val="000000"/>
                <w:sz w:val="28"/>
              </w:rPr>
              <w:t>Que</w:t>
            </w:r>
          </w:p>
        </w:tc>
        <w:tc>
          <w:tcPr>
            <w:tcW w:type="dxa" w:w="13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96" w:lineRule="exact" w:before="60" w:after="0"/>
              <w:ind w:left="0" w:right="0" w:firstLine="0"/>
              <w:jc w:val="center"/>
            </w:pPr>
            <w:r>
              <w:rPr>
                <w:spacing w:val="-10"/>
                <w:rFonts w:ascii="Calibri" w:hAnsi="Calibri" w:eastAsia="Calibri"/>
                <w:color w:val="000000"/>
                <w:sz w:val="28"/>
              </w:rPr>
              <w:t>confiere</w:t>
            </w:r>
          </w:p>
        </w:tc>
        <w:tc>
          <w:tcPr>
            <w:tcW w:type="dxa" w:w="11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62" w:after="0"/>
              <w:ind w:left="0" w:right="0" w:firstLine="0"/>
              <w:jc w:val="center"/>
            </w:pPr>
            <w:r>
              <w:rPr>
                <w:spacing w:val="-10"/>
                <w:rFonts w:ascii="Calibri" w:hAnsi="Calibri" w:eastAsia="Calibri"/>
                <w:color w:val="000000"/>
                <w:sz w:val="28"/>
              </w:rPr>
              <w:t>poder</w:t>
            </w:r>
          </w:p>
        </w:tc>
        <w:tc>
          <w:tcPr>
            <w:tcW w:type="dxa" w:w="13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62" w:after="0"/>
              <w:ind w:left="0" w:right="0" w:firstLine="0"/>
              <w:jc w:val="center"/>
            </w:pPr>
            <w:r>
              <w:rPr>
                <w:spacing w:val="-10"/>
                <w:rFonts w:ascii="Calibri" w:hAnsi="Calibri" w:eastAsia="Calibri"/>
                <w:color w:val="000000"/>
                <w:sz w:val="28"/>
              </w:rPr>
              <w:t>especial</w:t>
            </w:r>
          </w:p>
        </w:tc>
        <w:tc>
          <w:tcPr>
            <w:tcW w:type="dxa" w:w="5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6" w:lineRule="exact" w:before="120" w:after="0"/>
              <w:ind w:left="0" w:right="0" w:firstLine="0"/>
              <w:jc w:val="center"/>
            </w:pPr>
            <w:r>
              <w:rPr>
                <w:spacing w:val="-10"/>
                <w:rFonts w:ascii="Calibri" w:hAnsi="Calibri" w:eastAsia="Calibri"/>
                <w:color w:val="000000"/>
                <w:sz w:val="28"/>
              </w:rPr>
              <w:t>a</w:t>
            </w:r>
          </w:p>
        </w:tc>
        <w:tc>
          <w:tcPr>
            <w:tcW w:type="dxa" w:w="10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96" w:lineRule="exact" w:before="60" w:after="0"/>
              <w:ind w:left="0" w:right="0" w:firstLine="0"/>
              <w:jc w:val="center"/>
            </w:pPr>
            <w:r>
              <w:rPr>
                <w:spacing w:val="-10"/>
                <w:rFonts w:ascii="Calibri" w:hAnsi="Calibri" w:eastAsia="Calibri"/>
                <w:color w:val="000000"/>
                <w:sz w:val="28"/>
              </w:rPr>
              <w:t>favor</w:t>
            </w:r>
          </w:p>
        </w:tc>
        <w:tc>
          <w:tcPr>
            <w:tcW w:type="dxa" w:w="12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94" w:lineRule="exact" w:before="62" w:after="0"/>
              <w:ind w:left="214" w:right="0" w:firstLine="0"/>
              <w:jc w:val="left"/>
            </w:pPr>
            <w:r>
              <w:rPr>
                <w:spacing w:val="-10"/>
                <w:rFonts w:ascii="Calibri" w:hAnsi="Calibri" w:eastAsia="Calibri"/>
                <w:color w:val="000000"/>
                <w:sz w:val="28"/>
              </w:rPr>
              <w:t>de</w:t>
            </w:r>
          </w:p>
        </w:tc>
      </w:tr>
    </w:tbl>
    <w:p>
      <w:pPr>
        <w:autoSpaceDN w:val="0"/>
        <w:autoSpaceDE w:val="0"/>
        <w:widowControl/>
        <w:spacing w:line="32" w:lineRule="exact" w:before="0" w:after="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720" w:type="dxa"/>
      </w:tblPr>
      <w:tblGrid>
        <w:gridCol w:w="5280" w:type="dxa"/>
        <w:gridCol w:w="1060" w:type="dxa"/>
        <w:gridCol w:w="620" w:type="dxa"/>
        <w:gridCol w:w="960" w:type="dxa"/>
        <w:gridCol w:w="740" w:type="dxa"/>
        <w:gridCol w:w="1300" w:type="dxa"/>
      </w:tblGrid>
      <w:tr>
        <w:trPr>
          <w:trHeight w:hRule="exact" w:val="360"/>
        </w:trPr>
        <w:tc>
          <w:tcPr>
            <w:tcW w:type="dxa" w:w="52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80" w:lineRule="exact" w:before="220" w:after="0"/>
              <w:ind w:left="742" w:right="0" w:firstLine="0"/>
              <w:jc w:val="left"/>
            </w:pPr>
            <w:r>
              <w:rPr>
                <w:spacing w:val="-10"/>
                <w:rFonts w:ascii="Calibri" w:hAnsi="Calibri" w:eastAsia="Calibri"/>
                <w:color w:val="000000"/>
                <w:sz w:val="28"/>
              </w:rPr>
              <w:t>_______________________________,</w:t>
            </w:r>
          </w:p>
        </w:tc>
        <w:tc>
          <w:tcPr>
            <w:tcW w:type="dxa" w:w="10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4" w:lineRule="exact" w:before="116" w:after="0"/>
              <w:ind w:left="0" w:right="0" w:firstLine="0"/>
              <w:jc w:val="center"/>
            </w:pPr>
            <w:r>
              <w:rPr>
                <w:spacing w:val="-10"/>
                <w:rFonts w:ascii="Calibri" w:hAnsi="Calibri" w:eastAsia="Calibri"/>
                <w:color w:val="000000"/>
                <w:sz w:val="28"/>
              </w:rPr>
              <w:t>mayor</w:t>
            </w:r>
          </w:p>
        </w:tc>
        <w:tc>
          <w:tcPr>
            <w:tcW w:type="dxa" w:w="6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92" w:lineRule="exact" w:before="60" w:after="0"/>
              <w:ind w:left="0" w:right="0" w:firstLine="0"/>
              <w:jc w:val="center"/>
            </w:pPr>
            <w:r>
              <w:rPr>
                <w:spacing w:val="-10"/>
                <w:rFonts w:ascii="Calibri" w:hAnsi="Calibri" w:eastAsia="Calibri"/>
                <w:color w:val="000000"/>
                <w:sz w:val="28"/>
              </w:rPr>
              <w:t>de</w:t>
            </w:r>
          </w:p>
        </w:tc>
        <w:tc>
          <w:tcPr>
            <w:tcW w:type="dxa" w:w="9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30" w:lineRule="exact" w:before="60" w:after="0"/>
              <w:ind w:left="0" w:right="0" w:firstLine="0"/>
              <w:jc w:val="center"/>
            </w:pPr>
            <w:r>
              <w:rPr>
                <w:spacing w:val="-10"/>
                <w:rFonts w:ascii="Calibri" w:hAnsi="Calibri" w:eastAsia="Calibri"/>
                <w:color w:val="000000"/>
                <w:sz w:val="28"/>
              </w:rPr>
              <w:t>edad,</w:t>
            </w:r>
          </w:p>
        </w:tc>
        <w:tc>
          <w:tcPr>
            <w:tcW w:type="dxa" w:w="7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6" w:lineRule="exact" w:before="116" w:after="0"/>
              <w:ind w:left="0" w:right="0" w:firstLine="0"/>
              <w:jc w:val="center"/>
            </w:pPr>
            <w:r>
              <w:rPr>
                <w:spacing w:val="-10"/>
                <w:rFonts w:ascii="Calibri" w:hAnsi="Calibri" w:eastAsia="Calibri"/>
                <w:color w:val="000000"/>
                <w:sz w:val="28"/>
              </w:rPr>
              <w:t>con</w:t>
            </w:r>
          </w:p>
        </w:tc>
        <w:tc>
          <w:tcPr>
            <w:tcW w:type="dxa" w:w="13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72" w:after="0"/>
              <w:ind w:left="162" w:right="0" w:firstLine="0"/>
              <w:jc w:val="left"/>
            </w:pPr>
            <w:r>
              <w:rPr>
                <w:spacing w:val="-10"/>
                <w:rFonts w:ascii="Calibri" w:hAnsi="Calibri" w:eastAsia="Calibri"/>
                <w:color w:val="000000"/>
                <w:sz w:val="28"/>
              </w:rPr>
              <w:t>DNI</w:t>
            </w:r>
          </w:p>
        </w:tc>
      </w:tr>
    </w:tbl>
    <w:p>
      <w:pPr>
        <w:autoSpaceDN w:val="0"/>
        <w:autoSpaceDE w:val="0"/>
        <w:widowControl/>
        <w:spacing w:line="382" w:lineRule="exact" w:before="0" w:after="0"/>
        <w:ind w:left="1462" w:right="1456" w:firstLine="0"/>
        <w:jc w:val="both"/>
      </w:pPr>
      <w:r>
        <w:rPr>
          <w:spacing w:val="-10"/>
          <w:rFonts w:ascii="Calibri" w:hAnsi="Calibri" w:eastAsia="Calibri"/>
          <w:color w:val="000000"/>
          <w:sz w:val="28"/>
        </w:rPr>
        <w:t xml:space="preserve">______________, a fin de que en la Junta General Ordinaria de la </w:t>
      </w:r>
      <w:r>
        <w:br/>
      </w:r>
      <w:r>
        <w:rPr>
          <w:spacing w:val="-10"/>
          <w:rFonts w:ascii="Calibri" w:hAnsi="Calibri" w:eastAsia="Calibri"/>
          <w:color w:val="000000"/>
          <w:sz w:val="28"/>
        </w:rPr>
        <w:t xml:space="preserve">Sociedad que se celebraré el próximo día 25 de Junio de 2.026, a las 10:00 </w:t>
      </w:r>
      <w:r>
        <w:br/>
      </w:r>
      <w:r>
        <w:rPr>
          <w:spacing w:val="-10"/>
          <w:rFonts w:ascii="Calibri" w:hAnsi="Calibri" w:eastAsia="Calibri"/>
          <w:color w:val="000000"/>
          <w:sz w:val="28"/>
        </w:rPr>
        <w:t xml:space="preserve">horas con el orden del día especificado en su convocatoria, sea </w:t>
      </w:r>
      <w:r>
        <w:br/>
      </w:r>
      <w:r>
        <w:rPr>
          <w:spacing w:val="-10"/>
          <w:rFonts w:ascii="Calibri" w:hAnsi="Calibri" w:eastAsia="Calibri"/>
          <w:color w:val="000000"/>
          <w:sz w:val="28"/>
        </w:rPr>
        <w:t xml:space="preserve">representado por el mismo, ejerciendo los derechos de voz y voto que </w:t>
      </w:r>
      <w:r>
        <w:br/>
      </w:r>
      <w:r>
        <w:rPr>
          <w:spacing w:val="-10"/>
          <w:rFonts w:ascii="Calibri" w:hAnsi="Calibri" w:eastAsia="Calibri"/>
          <w:color w:val="000000"/>
          <w:sz w:val="28"/>
        </w:rPr>
        <w:t xml:space="preserve">como consecuencia de la titularidad de las participaciones anteriormente </w:t>
      </w:r>
      <w:r>
        <w:br/>
      </w:r>
      <w:r>
        <w:rPr>
          <w:spacing w:val="-10"/>
          <w:rFonts w:ascii="Calibri" w:hAnsi="Calibri" w:eastAsia="Calibri"/>
          <w:color w:val="000000"/>
          <w:sz w:val="28"/>
        </w:rPr>
        <w:t>mencionadas le pudieran corresponder.</w:t>
      </w:r>
    </w:p>
    <w:p>
      <w:pPr>
        <w:autoSpaceDN w:val="0"/>
        <w:autoSpaceDE w:val="0"/>
        <w:widowControl/>
        <w:spacing w:line="242" w:lineRule="exact" w:before="944" w:after="0"/>
        <w:ind w:left="2170" w:right="0" w:firstLine="0"/>
        <w:jc w:val="left"/>
      </w:pPr>
      <w:r>
        <w:rPr>
          <w:spacing w:val="-10"/>
          <w:rFonts w:ascii="Calibri" w:hAnsi="Calibri" w:eastAsia="Calibri"/>
          <w:color w:val="000000"/>
          <w:sz w:val="28"/>
        </w:rPr>
        <w:t>Y para que así conste firmo la presente en</w:t>
      </w:r>
    </w:p>
    <w:sectPr w:rsidR="00FC693F" w:rsidRPr="0006063C" w:rsidSect="00034616">
      <w:pgSz w:w="11906" w:h="16838"/>
      <w:pgMar w:top="240" w:right="240" w:bottom="240" w:left="240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