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anchor xmlns:a="http://schemas.openxmlformats.org/drawingml/2006/main" xmlns:pic="http://schemas.openxmlformats.org/drawingml/2006/picture" distT="0" distB="0" distL="0" distR="0" simplePos="0" relativeHeight="0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6350</wp:posOffset>
            </wp:positionV>
            <wp:extent cx="7556500" cy="10687050"/>
            <wp:wrapNone/>
            <wp:docPr id="666" name="unnamed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556500" cy="10687050"/>
                    </a:xfrm>
                    <a:prstGeom prst="rect"/>
                  </pic:spPr>
                </pic:pic>
              </a:graphicData>
            </a:graphic>
          </wp:anchor>
        </w:drawing>
      </w:r>
    </w:p>
    <w:sectPr w:rsidR="00FC693F" w:rsidRPr="0006063C" w:rsidSect="00034616">
      <w:pgSz w:w="11902" w:h="16834"/>
      <w:pgMar w:top="240" w:right="240" w:bottom="240" w:left="2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